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FC37" w14:textId="77777777" w:rsidR="00F37C94" w:rsidRPr="003C075C" w:rsidRDefault="007E277D">
      <w:pPr>
        <w:rPr>
          <w:i/>
          <w:iCs/>
          <w:lang w:val="nl-NL"/>
        </w:rPr>
      </w:pPr>
      <w:r w:rsidRPr="003C075C">
        <w:rPr>
          <w:i/>
          <w:iCs/>
          <w:lang w:val="nl-NL"/>
        </w:rPr>
        <w:t xml:space="preserve">Naam vereniging: </w:t>
      </w:r>
      <w:r w:rsidRPr="003C075C">
        <w:rPr>
          <w:i/>
          <w:iCs/>
        </w:rPr>
        <w:fldChar w:fldCharType="begin"/>
      </w:r>
      <w:r w:rsidRPr="003C075C">
        <w:rPr>
          <w:i/>
          <w:iCs/>
          <w:lang w:val="nl-NL"/>
        </w:rPr>
        <w:instrText>FORMTEXT vereniging</w:instrText>
      </w:r>
      <w:r w:rsidRPr="003C075C">
        <w:rPr>
          <w:i/>
          <w:iCs/>
        </w:rPr>
        <w:fldChar w:fldCharType="separate"/>
      </w:r>
      <w:r w:rsidRPr="003C075C">
        <w:rPr>
          <w:i/>
          <w:iCs/>
        </w:rPr>
        <w:fldChar w:fldCharType="end"/>
      </w:r>
    </w:p>
    <w:p w14:paraId="2E146052" w14:textId="77777777" w:rsidR="00F37C94" w:rsidRPr="003C075C" w:rsidRDefault="007E277D">
      <w:pPr>
        <w:rPr>
          <w:i/>
          <w:iCs/>
          <w:lang w:val="nl-NL"/>
        </w:rPr>
      </w:pPr>
      <w:r w:rsidRPr="003C075C">
        <w:rPr>
          <w:i/>
          <w:iCs/>
          <w:lang w:val="nl-NL"/>
        </w:rPr>
        <w:t xml:space="preserve">Contactpersoon: </w:t>
      </w:r>
      <w:r w:rsidRPr="003C075C">
        <w:rPr>
          <w:i/>
          <w:iCs/>
        </w:rPr>
        <w:fldChar w:fldCharType="begin"/>
      </w:r>
      <w:r w:rsidRPr="003C075C">
        <w:rPr>
          <w:i/>
          <w:iCs/>
          <w:lang w:val="nl-NL"/>
        </w:rPr>
        <w:instrText>FORMTEXT contactpersoon</w:instrText>
      </w:r>
      <w:r w:rsidRPr="003C075C">
        <w:rPr>
          <w:i/>
          <w:iCs/>
        </w:rPr>
        <w:fldChar w:fldCharType="separate"/>
      </w:r>
      <w:r w:rsidRPr="003C075C">
        <w:rPr>
          <w:i/>
          <w:iCs/>
        </w:rPr>
        <w:fldChar w:fldCharType="end"/>
      </w:r>
    </w:p>
    <w:p w14:paraId="12FC0AAD" w14:textId="77777777" w:rsidR="00F37C94" w:rsidRPr="003C075C" w:rsidRDefault="007E277D">
      <w:pPr>
        <w:rPr>
          <w:i/>
          <w:iCs/>
          <w:lang w:val="nl-NL"/>
        </w:rPr>
      </w:pPr>
      <w:r w:rsidRPr="003C075C">
        <w:rPr>
          <w:i/>
          <w:iCs/>
          <w:lang w:val="nl-NL"/>
        </w:rPr>
        <w:br/>
        <w:t>Kosten: €10 (leden, retour bij aanwezigheid), €20 (niet-leden)</w:t>
      </w:r>
    </w:p>
    <w:p w14:paraId="3B982A84" w14:textId="15153EF1" w:rsidR="00F37C94" w:rsidRPr="003C075C" w:rsidRDefault="0321A684">
      <w:pPr>
        <w:rPr>
          <w:i/>
          <w:iCs/>
          <w:lang w:val="nl-NL"/>
        </w:rPr>
      </w:pPr>
      <w:r w:rsidRPr="003C075C">
        <w:rPr>
          <w:i/>
          <w:iCs/>
          <w:lang w:val="nl-NL"/>
        </w:rPr>
        <w:t>Inclusief: feestavond</w:t>
      </w:r>
      <w:r w:rsidR="00256EF6">
        <w:rPr>
          <w:i/>
          <w:iCs/>
          <w:lang w:val="nl-NL"/>
        </w:rPr>
        <w:t>, muziek</w:t>
      </w:r>
      <w:r w:rsidRPr="003C075C">
        <w:rPr>
          <w:i/>
          <w:iCs/>
          <w:lang w:val="nl-NL"/>
        </w:rPr>
        <w:t xml:space="preserve">, </w:t>
      </w:r>
      <w:r w:rsidR="007E277D">
        <w:rPr>
          <w:i/>
          <w:iCs/>
          <w:lang w:val="nl-NL"/>
        </w:rPr>
        <w:t xml:space="preserve">een </w:t>
      </w:r>
      <w:r w:rsidRPr="003C075C">
        <w:rPr>
          <w:i/>
          <w:iCs/>
          <w:lang w:val="nl-NL"/>
        </w:rPr>
        <w:t>geheel verzorgd diner en 5 consumptiebonnen per persoon</w:t>
      </w: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150"/>
        <w:gridCol w:w="2152"/>
        <w:gridCol w:w="2155"/>
        <w:gridCol w:w="2153"/>
      </w:tblGrid>
      <w:tr w:rsidR="00F37C94" w:rsidRPr="003C075C" w14:paraId="61AC9231" w14:textId="77777777" w:rsidTr="00EC3F91">
        <w:tc>
          <w:tcPr>
            <w:tcW w:w="2150" w:type="dxa"/>
          </w:tcPr>
          <w:p w14:paraId="16A3DE68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Nr.</w:t>
            </w:r>
          </w:p>
        </w:tc>
        <w:tc>
          <w:tcPr>
            <w:tcW w:w="2152" w:type="dxa"/>
          </w:tcPr>
          <w:p w14:paraId="468E9CB3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Naam</w:t>
            </w:r>
          </w:p>
        </w:tc>
        <w:tc>
          <w:tcPr>
            <w:tcW w:w="2155" w:type="dxa"/>
          </w:tcPr>
          <w:p w14:paraId="48160F4C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Pasnummer</w:t>
            </w:r>
          </w:p>
        </w:tc>
        <w:tc>
          <w:tcPr>
            <w:tcW w:w="2153" w:type="dxa"/>
          </w:tcPr>
          <w:p w14:paraId="5EB21322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Bedrag</w:t>
            </w:r>
          </w:p>
        </w:tc>
      </w:tr>
      <w:tr w:rsidR="00F37C94" w:rsidRPr="003C075C" w14:paraId="649841BE" w14:textId="77777777" w:rsidTr="00EC3F91">
        <w:tc>
          <w:tcPr>
            <w:tcW w:w="2150" w:type="dxa"/>
          </w:tcPr>
          <w:p w14:paraId="56B20A0C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1</w:t>
            </w:r>
          </w:p>
        </w:tc>
        <w:tc>
          <w:tcPr>
            <w:tcW w:w="2152" w:type="dxa"/>
          </w:tcPr>
          <w:p w14:paraId="672A6659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0A37501D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5DAB6C7B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18F999B5" w14:textId="77777777" w:rsidTr="00EC3F91">
        <w:tc>
          <w:tcPr>
            <w:tcW w:w="2150" w:type="dxa"/>
          </w:tcPr>
          <w:p w14:paraId="7144751B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2</w:t>
            </w:r>
          </w:p>
        </w:tc>
        <w:tc>
          <w:tcPr>
            <w:tcW w:w="2152" w:type="dxa"/>
          </w:tcPr>
          <w:p w14:paraId="02EB378F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6A05A809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5A39BBE3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5FCD5EC4" w14:textId="77777777" w:rsidTr="00EC3F91">
        <w:tc>
          <w:tcPr>
            <w:tcW w:w="2150" w:type="dxa"/>
          </w:tcPr>
          <w:p w14:paraId="0B778152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3</w:t>
            </w:r>
          </w:p>
        </w:tc>
        <w:tc>
          <w:tcPr>
            <w:tcW w:w="2152" w:type="dxa"/>
          </w:tcPr>
          <w:p w14:paraId="41C8F396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72A3D3EC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0D0B940D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2598DEE6" w14:textId="77777777" w:rsidTr="00EC3F91">
        <w:tc>
          <w:tcPr>
            <w:tcW w:w="2150" w:type="dxa"/>
          </w:tcPr>
          <w:p w14:paraId="279935FF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4</w:t>
            </w:r>
          </w:p>
        </w:tc>
        <w:tc>
          <w:tcPr>
            <w:tcW w:w="2152" w:type="dxa"/>
          </w:tcPr>
          <w:p w14:paraId="0E27B00A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60061E4C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44EAFD9C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78941E47" w14:textId="77777777" w:rsidTr="00EC3F91">
        <w:tc>
          <w:tcPr>
            <w:tcW w:w="2150" w:type="dxa"/>
          </w:tcPr>
          <w:p w14:paraId="44240AAE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5</w:t>
            </w:r>
          </w:p>
        </w:tc>
        <w:tc>
          <w:tcPr>
            <w:tcW w:w="2152" w:type="dxa"/>
          </w:tcPr>
          <w:p w14:paraId="4B94D5A5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3DEEC669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3656B9AB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29B4EA11" w14:textId="77777777" w:rsidTr="00EC3F91">
        <w:tc>
          <w:tcPr>
            <w:tcW w:w="2150" w:type="dxa"/>
          </w:tcPr>
          <w:p w14:paraId="1B87E3DE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6</w:t>
            </w:r>
          </w:p>
        </w:tc>
        <w:tc>
          <w:tcPr>
            <w:tcW w:w="2152" w:type="dxa"/>
          </w:tcPr>
          <w:p w14:paraId="45FB0818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049F31CB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53128261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75697EEC" w14:textId="77777777" w:rsidTr="00EC3F91">
        <w:tc>
          <w:tcPr>
            <w:tcW w:w="2150" w:type="dxa"/>
          </w:tcPr>
          <w:p w14:paraId="109B8484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7</w:t>
            </w:r>
          </w:p>
        </w:tc>
        <w:tc>
          <w:tcPr>
            <w:tcW w:w="2152" w:type="dxa"/>
          </w:tcPr>
          <w:p w14:paraId="62486C05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4101652C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4B99056E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44B0A208" w14:textId="77777777" w:rsidTr="00EC3F91">
        <w:tc>
          <w:tcPr>
            <w:tcW w:w="2150" w:type="dxa"/>
          </w:tcPr>
          <w:p w14:paraId="03853697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8</w:t>
            </w:r>
          </w:p>
        </w:tc>
        <w:tc>
          <w:tcPr>
            <w:tcW w:w="2152" w:type="dxa"/>
          </w:tcPr>
          <w:p w14:paraId="1299C43A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4DDBEF00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3461D779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2B2B7304" w14:textId="77777777" w:rsidTr="00EC3F91">
        <w:tc>
          <w:tcPr>
            <w:tcW w:w="2150" w:type="dxa"/>
          </w:tcPr>
          <w:p w14:paraId="089009E4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9</w:t>
            </w:r>
          </w:p>
        </w:tc>
        <w:tc>
          <w:tcPr>
            <w:tcW w:w="2152" w:type="dxa"/>
          </w:tcPr>
          <w:p w14:paraId="3CF2D8B6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0FB78278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1FC39945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5D369756" w14:textId="77777777" w:rsidTr="00EC3F91">
        <w:tc>
          <w:tcPr>
            <w:tcW w:w="2150" w:type="dxa"/>
          </w:tcPr>
          <w:p w14:paraId="446DE71A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10</w:t>
            </w:r>
          </w:p>
        </w:tc>
        <w:tc>
          <w:tcPr>
            <w:tcW w:w="2152" w:type="dxa"/>
          </w:tcPr>
          <w:p w14:paraId="0562CB0E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34CE0A41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62EBF3C5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4737E36C" w14:textId="77777777" w:rsidTr="00EC3F91">
        <w:tc>
          <w:tcPr>
            <w:tcW w:w="2150" w:type="dxa"/>
          </w:tcPr>
          <w:p w14:paraId="735DA4F4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11</w:t>
            </w:r>
          </w:p>
        </w:tc>
        <w:tc>
          <w:tcPr>
            <w:tcW w:w="2152" w:type="dxa"/>
          </w:tcPr>
          <w:p w14:paraId="6D98A12B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2946DB82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5997CC1D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4B73E586" w14:textId="77777777" w:rsidTr="00EC3F91">
        <w:tc>
          <w:tcPr>
            <w:tcW w:w="2150" w:type="dxa"/>
          </w:tcPr>
          <w:p w14:paraId="48DF98D7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12</w:t>
            </w:r>
          </w:p>
        </w:tc>
        <w:tc>
          <w:tcPr>
            <w:tcW w:w="2152" w:type="dxa"/>
          </w:tcPr>
          <w:p w14:paraId="110FFD37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6B699379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3FE9F23F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39F18D26" w14:textId="77777777" w:rsidTr="00EC3F91">
        <w:tc>
          <w:tcPr>
            <w:tcW w:w="2150" w:type="dxa"/>
          </w:tcPr>
          <w:p w14:paraId="5D0116D1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13</w:t>
            </w:r>
          </w:p>
        </w:tc>
        <w:tc>
          <w:tcPr>
            <w:tcW w:w="2152" w:type="dxa"/>
          </w:tcPr>
          <w:p w14:paraId="1F72F646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08CE6F91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61CDCEAD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4E1E336A" w14:textId="77777777" w:rsidTr="00EC3F91">
        <w:tc>
          <w:tcPr>
            <w:tcW w:w="2150" w:type="dxa"/>
          </w:tcPr>
          <w:p w14:paraId="0F953182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14</w:t>
            </w:r>
          </w:p>
        </w:tc>
        <w:tc>
          <w:tcPr>
            <w:tcW w:w="2152" w:type="dxa"/>
          </w:tcPr>
          <w:p w14:paraId="6BB9E253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23DE523C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52E56223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33CFEC6B" w14:textId="77777777" w:rsidTr="00EC3F91">
        <w:tc>
          <w:tcPr>
            <w:tcW w:w="2150" w:type="dxa"/>
          </w:tcPr>
          <w:p w14:paraId="423D4B9D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15</w:t>
            </w:r>
          </w:p>
        </w:tc>
        <w:tc>
          <w:tcPr>
            <w:tcW w:w="2152" w:type="dxa"/>
          </w:tcPr>
          <w:p w14:paraId="07547A01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5043CB0F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07459315" w14:textId="77777777" w:rsidR="00F37C94" w:rsidRPr="003C075C" w:rsidRDefault="00F37C94" w:rsidP="00EC3F91">
            <w:pPr>
              <w:jc w:val="right"/>
              <w:rPr>
                <w:i/>
                <w:iCs/>
              </w:rPr>
            </w:pPr>
          </w:p>
        </w:tc>
      </w:tr>
      <w:tr w:rsidR="00F37C94" w:rsidRPr="003C075C" w14:paraId="0EB5E791" w14:textId="77777777" w:rsidTr="00EC3F91">
        <w:tc>
          <w:tcPr>
            <w:tcW w:w="2150" w:type="dxa"/>
          </w:tcPr>
          <w:p w14:paraId="632BF140" w14:textId="03CAA0E3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lastRenderedPageBreak/>
              <w:t>16</w:t>
            </w:r>
          </w:p>
        </w:tc>
        <w:tc>
          <w:tcPr>
            <w:tcW w:w="2152" w:type="dxa"/>
          </w:tcPr>
          <w:p w14:paraId="6537F28F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6DFB9E20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70DF9E56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111B77A1" w14:textId="77777777" w:rsidTr="00EC3F91">
        <w:tc>
          <w:tcPr>
            <w:tcW w:w="2150" w:type="dxa"/>
          </w:tcPr>
          <w:p w14:paraId="5DA96121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17</w:t>
            </w:r>
          </w:p>
        </w:tc>
        <w:tc>
          <w:tcPr>
            <w:tcW w:w="2152" w:type="dxa"/>
          </w:tcPr>
          <w:p w14:paraId="44E871BC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144A5D23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738610EB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526D80A2" w14:textId="77777777" w:rsidTr="00EC3F91">
        <w:tc>
          <w:tcPr>
            <w:tcW w:w="2150" w:type="dxa"/>
          </w:tcPr>
          <w:p w14:paraId="5D9857E1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18</w:t>
            </w:r>
          </w:p>
        </w:tc>
        <w:tc>
          <w:tcPr>
            <w:tcW w:w="2152" w:type="dxa"/>
          </w:tcPr>
          <w:p w14:paraId="637805D2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463F29E8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3B7B4B86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2847A633" w14:textId="77777777" w:rsidTr="00EC3F91">
        <w:tc>
          <w:tcPr>
            <w:tcW w:w="2150" w:type="dxa"/>
          </w:tcPr>
          <w:p w14:paraId="7C14D38D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19</w:t>
            </w:r>
          </w:p>
        </w:tc>
        <w:tc>
          <w:tcPr>
            <w:tcW w:w="2152" w:type="dxa"/>
          </w:tcPr>
          <w:p w14:paraId="3A0FF5F2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5630AD66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61829076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5007C906" w14:textId="77777777" w:rsidTr="00EC3F91">
        <w:tc>
          <w:tcPr>
            <w:tcW w:w="2150" w:type="dxa"/>
          </w:tcPr>
          <w:p w14:paraId="72A4FFC0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20</w:t>
            </w:r>
          </w:p>
        </w:tc>
        <w:tc>
          <w:tcPr>
            <w:tcW w:w="2152" w:type="dxa"/>
          </w:tcPr>
          <w:p w14:paraId="2BA226A1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17AD93B2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0DE4B5B7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7B568215" w14:textId="77777777" w:rsidTr="00EC3F91">
        <w:tc>
          <w:tcPr>
            <w:tcW w:w="2150" w:type="dxa"/>
          </w:tcPr>
          <w:p w14:paraId="6C375A72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21</w:t>
            </w:r>
          </w:p>
        </w:tc>
        <w:tc>
          <w:tcPr>
            <w:tcW w:w="2152" w:type="dxa"/>
          </w:tcPr>
          <w:p w14:paraId="66204FF1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2DBF0D7D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6B62F1B3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44C26413" w14:textId="77777777" w:rsidTr="00EC3F91">
        <w:tc>
          <w:tcPr>
            <w:tcW w:w="2150" w:type="dxa"/>
          </w:tcPr>
          <w:p w14:paraId="07581EC8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22</w:t>
            </w:r>
          </w:p>
        </w:tc>
        <w:tc>
          <w:tcPr>
            <w:tcW w:w="2152" w:type="dxa"/>
          </w:tcPr>
          <w:p w14:paraId="02F2C34E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680A4E5D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19219836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72E4F76D" w14:textId="77777777" w:rsidTr="00EC3F91">
        <w:tc>
          <w:tcPr>
            <w:tcW w:w="2150" w:type="dxa"/>
          </w:tcPr>
          <w:p w14:paraId="346E8674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23</w:t>
            </w:r>
          </w:p>
        </w:tc>
        <w:tc>
          <w:tcPr>
            <w:tcW w:w="2152" w:type="dxa"/>
          </w:tcPr>
          <w:p w14:paraId="296FEF7D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7194DBDC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769D0D3C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1D8EB8EE" w14:textId="77777777" w:rsidTr="00EC3F91">
        <w:tc>
          <w:tcPr>
            <w:tcW w:w="2150" w:type="dxa"/>
          </w:tcPr>
          <w:p w14:paraId="0AA4FC67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24</w:t>
            </w:r>
          </w:p>
        </w:tc>
        <w:tc>
          <w:tcPr>
            <w:tcW w:w="2152" w:type="dxa"/>
          </w:tcPr>
          <w:p w14:paraId="54CD245A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1231BE67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36FEB5B0" w14:textId="77777777" w:rsidR="00F37C94" w:rsidRPr="003C075C" w:rsidRDefault="00F37C94">
            <w:pPr>
              <w:rPr>
                <w:i/>
                <w:iCs/>
              </w:rPr>
            </w:pPr>
          </w:p>
        </w:tc>
      </w:tr>
      <w:tr w:rsidR="00F37C94" w:rsidRPr="003C075C" w14:paraId="4BFDD700" w14:textId="77777777" w:rsidTr="00EC3F91">
        <w:tc>
          <w:tcPr>
            <w:tcW w:w="2150" w:type="dxa"/>
          </w:tcPr>
          <w:p w14:paraId="1C203047" w14:textId="77777777" w:rsidR="00F37C94" w:rsidRPr="003C075C" w:rsidRDefault="007E277D">
            <w:pPr>
              <w:rPr>
                <w:i/>
                <w:iCs/>
              </w:rPr>
            </w:pPr>
            <w:r w:rsidRPr="003C075C">
              <w:rPr>
                <w:i/>
                <w:iCs/>
              </w:rPr>
              <w:t>25</w:t>
            </w:r>
          </w:p>
        </w:tc>
        <w:tc>
          <w:tcPr>
            <w:tcW w:w="2152" w:type="dxa"/>
          </w:tcPr>
          <w:p w14:paraId="30D7AA69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5" w:type="dxa"/>
          </w:tcPr>
          <w:p w14:paraId="7196D064" w14:textId="77777777" w:rsidR="00F37C94" w:rsidRPr="003C075C" w:rsidRDefault="00F37C94">
            <w:pPr>
              <w:rPr>
                <w:i/>
                <w:iCs/>
              </w:rPr>
            </w:pPr>
          </w:p>
        </w:tc>
        <w:tc>
          <w:tcPr>
            <w:tcW w:w="2153" w:type="dxa"/>
          </w:tcPr>
          <w:p w14:paraId="34FF1C98" w14:textId="77777777" w:rsidR="00F37C94" w:rsidRPr="003C075C" w:rsidRDefault="00F37C94">
            <w:pPr>
              <w:rPr>
                <w:i/>
                <w:iCs/>
              </w:rPr>
            </w:pPr>
          </w:p>
        </w:tc>
      </w:tr>
    </w:tbl>
    <w:p w14:paraId="230D49EE" w14:textId="11CA9A64" w:rsidR="00F37C94" w:rsidRDefault="00F37C94" w:rsidP="000E2B2D">
      <w:pPr>
        <w:rPr>
          <w:i/>
          <w:iCs/>
        </w:rPr>
      </w:pPr>
    </w:p>
    <w:p w14:paraId="3A2C9369" w14:textId="72DF808B" w:rsidR="0089452C" w:rsidRDefault="0089452C" w:rsidP="000E2B2D">
      <w:pPr>
        <w:rPr>
          <w:b/>
          <w:bCs/>
          <w:i/>
          <w:iCs/>
          <w:lang w:val="nl-NL"/>
        </w:rPr>
      </w:pPr>
      <w:r w:rsidRPr="0089452C">
        <w:rPr>
          <w:b/>
          <w:bCs/>
          <w:i/>
          <w:iCs/>
          <w:lang w:val="nl-NL"/>
        </w:rPr>
        <w:t>Totaalbedrag</w:t>
      </w:r>
      <w:r w:rsidRPr="0089452C">
        <w:rPr>
          <w:b/>
          <w:bCs/>
          <w:i/>
          <w:iCs/>
          <w:lang w:val="nl-NL"/>
        </w:rPr>
        <w:tab/>
      </w:r>
      <w:r w:rsidRPr="0089452C">
        <w:rPr>
          <w:b/>
          <w:bCs/>
          <w:i/>
          <w:iCs/>
          <w:lang w:val="nl-NL"/>
        </w:rPr>
        <w:tab/>
      </w:r>
      <w:r w:rsidRPr="0089452C">
        <w:rPr>
          <w:b/>
          <w:bCs/>
          <w:i/>
          <w:iCs/>
          <w:lang w:val="nl-NL"/>
        </w:rPr>
        <w:tab/>
      </w:r>
      <w:r w:rsidRPr="0089452C">
        <w:rPr>
          <w:b/>
          <w:bCs/>
          <w:i/>
          <w:iCs/>
          <w:lang w:val="nl-NL"/>
        </w:rPr>
        <w:tab/>
      </w:r>
      <w:r w:rsidRPr="0089452C">
        <w:rPr>
          <w:b/>
          <w:bCs/>
          <w:i/>
          <w:iCs/>
          <w:lang w:val="nl-NL"/>
        </w:rPr>
        <w:tab/>
      </w:r>
      <w:r w:rsidRPr="0089452C">
        <w:rPr>
          <w:b/>
          <w:bCs/>
          <w:i/>
          <w:iCs/>
          <w:lang w:val="nl-NL"/>
        </w:rPr>
        <w:tab/>
      </w:r>
      <w:r w:rsidRPr="0089452C">
        <w:rPr>
          <w:b/>
          <w:bCs/>
          <w:i/>
          <w:iCs/>
          <w:lang w:val="nl-NL"/>
        </w:rPr>
        <w:tab/>
      </w:r>
      <w:r w:rsidRPr="0089452C">
        <w:rPr>
          <w:b/>
          <w:bCs/>
          <w:i/>
          <w:iCs/>
          <w:lang w:val="nl-NL"/>
        </w:rPr>
        <w:tab/>
        <w:t>€</w:t>
      </w:r>
    </w:p>
    <w:p w14:paraId="2FBF9EF2" w14:textId="77777777" w:rsidR="0089452C" w:rsidRPr="0089452C" w:rsidRDefault="0089452C" w:rsidP="000E2B2D">
      <w:pPr>
        <w:rPr>
          <w:b/>
          <w:bCs/>
          <w:i/>
          <w:iCs/>
          <w:lang w:val="nl-NL"/>
        </w:rPr>
      </w:pPr>
    </w:p>
    <w:p w14:paraId="1D9243AE" w14:textId="39598413" w:rsidR="000E2B2D" w:rsidRPr="000E2B2D" w:rsidRDefault="000E2B2D" w:rsidP="000E2B2D">
      <w:pPr>
        <w:rPr>
          <w:i/>
          <w:iCs/>
          <w:lang w:val="nl-NL"/>
        </w:rPr>
      </w:pPr>
      <w:r w:rsidRPr="000E2B2D">
        <w:rPr>
          <w:i/>
          <w:iCs/>
          <w:lang w:val="nl-NL"/>
        </w:rPr>
        <w:t>Inschrijven en betalen kan tot en met 27 juni 2026</w:t>
      </w:r>
    </w:p>
    <w:p w14:paraId="0F3B2076" w14:textId="77777777" w:rsidR="000E2B2D" w:rsidRPr="000E2B2D" w:rsidRDefault="000E2B2D" w:rsidP="000E2B2D">
      <w:pPr>
        <w:rPr>
          <w:i/>
          <w:iCs/>
          <w:lang w:val="nl-NL"/>
        </w:rPr>
      </w:pPr>
      <w:r w:rsidRPr="000E2B2D">
        <w:rPr>
          <w:i/>
          <w:iCs/>
          <w:lang w:val="nl-NL"/>
        </w:rPr>
        <w:t>De inschrijfkosten dienen te worden overgemaakt naar:</w:t>
      </w:r>
    </w:p>
    <w:p w14:paraId="6A5915D2" w14:textId="77777777" w:rsidR="000E2B2D" w:rsidRPr="000E2B2D" w:rsidRDefault="000E2B2D" w:rsidP="000E2B2D">
      <w:pPr>
        <w:rPr>
          <w:i/>
          <w:iCs/>
          <w:lang w:val="nl-NL"/>
        </w:rPr>
      </w:pPr>
      <w:r w:rsidRPr="000E2B2D">
        <w:rPr>
          <w:i/>
          <w:iCs/>
          <w:lang w:val="nl-NL"/>
        </w:rPr>
        <w:t>IBAN: NL16 ABNA 0519 0025 55</w:t>
      </w:r>
    </w:p>
    <w:p w14:paraId="76A71A03" w14:textId="77777777" w:rsidR="000E2B2D" w:rsidRPr="000E2B2D" w:rsidRDefault="000E2B2D" w:rsidP="000E2B2D">
      <w:pPr>
        <w:rPr>
          <w:i/>
          <w:iCs/>
          <w:lang w:val="nl-NL"/>
        </w:rPr>
      </w:pPr>
      <w:r w:rsidRPr="000E2B2D">
        <w:rPr>
          <w:i/>
          <w:iCs/>
          <w:lang w:val="nl-NL"/>
        </w:rPr>
        <w:t>T.n.v.: Nederlandse Poolbiljart Bond</w:t>
      </w:r>
    </w:p>
    <w:p w14:paraId="039DE78B" w14:textId="77777777" w:rsidR="000E2B2D" w:rsidRPr="000E2B2D" w:rsidRDefault="000E2B2D" w:rsidP="000E2B2D">
      <w:pPr>
        <w:rPr>
          <w:i/>
          <w:iCs/>
          <w:lang w:val="nl-NL"/>
        </w:rPr>
      </w:pPr>
      <w:r w:rsidRPr="000E2B2D">
        <w:rPr>
          <w:i/>
          <w:iCs/>
          <w:lang w:val="nl-NL"/>
        </w:rPr>
        <w:t>Onder vermelding van: naam van de vereniging</w:t>
      </w:r>
    </w:p>
    <w:p w14:paraId="70DF55B6" w14:textId="77777777" w:rsidR="0089452C" w:rsidRDefault="0089452C" w:rsidP="000E2B2D">
      <w:pPr>
        <w:rPr>
          <w:i/>
          <w:iCs/>
          <w:lang w:val="nl-NL"/>
        </w:rPr>
      </w:pPr>
    </w:p>
    <w:p w14:paraId="156E1E0B" w14:textId="517782BC" w:rsidR="000E2B2D" w:rsidRPr="000E2B2D" w:rsidRDefault="000E2B2D" w:rsidP="000E2B2D">
      <w:pPr>
        <w:rPr>
          <w:i/>
          <w:iCs/>
          <w:lang w:val="nl-NL"/>
        </w:rPr>
      </w:pPr>
      <w:r w:rsidRPr="000E2B2D">
        <w:rPr>
          <w:i/>
          <w:iCs/>
          <w:lang w:val="nl-NL"/>
        </w:rPr>
        <w:t>Verzenden inschrijfformulier</w:t>
      </w:r>
    </w:p>
    <w:p w14:paraId="1182FE01" w14:textId="7F3ACD1E" w:rsidR="000E2B2D" w:rsidRPr="000E2B2D" w:rsidRDefault="000E2B2D" w:rsidP="000E2B2D">
      <w:pPr>
        <w:rPr>
          <w:i/>
          <w:iCs/>
          <w:lang w:val="nl-NL"/>
        </w:rPr>
      </w:pPr>
      <w:r w:rsidRPr="000E2B2D">
        <w:rPr>
          <w:i/>
          <w:iCs/>
          <w:lang w:val="nl-NL"/>
        </w:rPr>
        <w:t xml:space="preserve">Het volledig ingevulde formulier </w:t>
      </w:r>
      <w:r w:rsidR="0089452C">
        <w:rPr>
          <w:i/>
          <w:iCs/>
          <w:lang w:val="nl-NL"/>
        </w:rPr>
        <w:t>graag</w:t>
      </w:r>
      <w:r w:rsidRPr="000E2B2D">
        <w:rPr>
          <w:i/>
          <w:iCs/>
          <w:lang w:val="nl-NL"/>
        </w:rPr>
        <w:t xml:space="preserve"> per e-mail </w:t>
      </w:r>
      <w:r w:rsidR="0089452C">
        <w:rPr>
          <w:i/>
          <w:iCs/>
          <w:lang w:val="nl-NL"/>
        </w:rPr>
        <w:t xml:space="preserve">versturen </w:t>
      </w:r>
      <w:r w:rsidRPr="000E2B2D">
        <w:rPr>
          <w:i/>
          <w:iCs/>
          <w:lang w:val="nl-NL"/>
        </w:rPr>
        <w:t>naar:</w:t>
      </w:r>
      <w:r>
        <w:rPr>
          <w:i/>
          <w:iCs/>
          <w:lang w:val="nl-NL"/>
        </w:rPr>
        <w:t xml:space="preserve"> </w:t>
      </w:r>
      <w:r w:rsidRPr="000E2B2D">
        <w:rPr>
          <w:i/>
          <w:iCs/>
          <w:lang w:val="nl-NL"/>
        </w:rPr>
        <w:t>npb-kantoor@npb.nl</w:t>
      </w:r>
    </w:p>
    <w:sectPr w:rsidR="000E2B2D" w:rsidRPr="000E2B2D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12ABF" w14:textId="77777777" w:rsidR="00C63CBC" w:rsidRDefault="00C63CBC" w:rsidP="008B4660">
      <w:pPr>
        <w:spacing w:after="0" w:line="240" w:lineRule="auto"/>
      </w:pPr>
      <w:r>
        <w:separator/>
      </w:r>
    </w:p>
  </w:endnote>
  <w:endnote w:type="continuationSeparator" w:id="0">
    <w:p w14:paraId="3CDBA8A2" w14:textId="77777777" w:rsidR="00C63CBC" w:rsidRDefault="00C63CBC" w:rsidP="008B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3CE2A" w14:textId="77777777" w:rsidR="00EC3F91" w:rsidRDefault="00EC3F91">
    <w:pPr>
      <w:pStyle w:val="Voettekst"/>
    </w:pPr>
  </w:p>
  <w:p w14:paraId="320BEA1A" w14:textId="18384622" w:rsidR="00EC3F91" w:rsidRDefault="00713D75" w:rsidP="00713D75">
    <w:pPr>
      <w:pStyle w:val="Voettekst"/>
      <w:jc w:val="center"/>
    </w:pPr>
    <w:r>
      <w:rPr>
        <w:noProof/>
      </w:rPr>
      <w:drawing>
        <wp:inline distT="0" distB="0" distL="0" distR="0" wp14:anchorId="41E7527B" wp14:editId="2F883903">
          <wp:extent cx="1362075" cy="1362075"/>
          <wp:effectExtent l="0" t="0" r="9525" b="9525"/>
          <wp:docPr id="1225740165" name="Afbeelding 2" descr="N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C4938" w14:textId="77777777" w:rsidR="00C63CBC" w:rsidRDefault="00C63CBC" w:rsidP="008B4660">
      <w:pPr>
        <w:spacing w:after="0" w:line="240" w:lineRule="auto"/>
      </w:pPr>
      <w:r>
        <w:separator/>
      </w:r>
    </w:p>
  </w:footnote>
  <w:footnote w:type="continuationSeparator" w:id="0">
    <w:p w14:paraId="785E194E" w14:textId="77777777" w:rsidR="00C63CBC" w:rsidRDefault="00C63CBC" w:rsidP="008B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7407" w14:textId="1BD6BDB3" w:rsidR="00EC3F91" w:rsidRPr="00EC3F91" w:rsidRDefault="00EC3F91" w:rsidP="00EC3F91">
    <w:pPr>
      <w:pStyle w:val="Titel"/>
      <w:jc w:val="center"/>
      <w:rPr>
        <w:i/>
        <w:iCs/>
        <w:sz w:val="44"/>
        <w:szCs w:val="44"/>
        <w:lang w:val="nl-NL"/>
      </w:rPr>
    </w:pPr>
    <w:r w:rsidRPr="00EC3F91">
      <w:rPr>
        <w:i/>
        <w:iCs/>
        <w:sz w:val="44"/>
        <w:szCs w:val="44"/>
        <w:lang w:val="nl-NL"/>
      </w:rPr>
      <w:t>Inschrijfformulier Feestavond 2026</w:t>
    </w:r>
    <w:r>
      <w:rPr>
        <w:noProof/>
      </w:rPr>
      <w:t xml:space="preserve">     </w:t>
    </w:r>
  </w:p>
  <w:p w14:paraId="4D4349F4" w14:textId="0D0D0A7E" w:rsidR="00EC3F91" w:rsidRDefault="00EC3F91" w:rsidP="00EC3F91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3907256">
    <w:abstractNumId w:val="8"/>
  </w:num>
  <w:num w:numId="2" w16cid:durableId="305939938">
    <w:abstractNumId w:val="6"/>
  </w:num>
  <w:num w:numId="3" w16cid:durableId="449473145">
    <w:abstractNumId w:val="5"/>
  </w:num>
  <w:num w:numId="4" w16cid:durableId="2103985770">
    <w:abstractNumId w:val="4"/>
  </w:num>
  <w:num w:numId="5" w16cid:durableId="524901061">
    <w:abstractNumId w:val="7"/>
  </w:num>
  <w:num w:numId="6" w16cid:durableId="37556387">
    <w:abstractNumId w:val="3"/>
  </w:num>
  <w:num w:numId="7" w16cid:durableId="590745163">
    <w:abstractNumId w:val="2"/>
  </w:num>
  <w:num w:numId="8" w16cid:durableId="2042127475">
    <w:abstractNumId w:val="1"/>
  </w:num>
  <w:num w:numId="9" w16cid:durableId="166389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2B2D"/>
    <w:rsid w:val="0015074B"/>
    <w:rsid w:val="00256EF6"/>
    <w:rsid w:val="0029639D"/>
    <w:rsid w:val="00326F90"/>
    <w:rsid w:val="00340600"/>
    <w:rsid w:val="003C01F3"/>
    <w:rsid w:val="003C075C"/>
    <w:rsid w:val="00441D33"/>
    <w:rsid w:val="00460DF6"/>
    <w:rsid w:val="00713D75"/>
    <w:rsid w:val="007E277D"/>
    <w:rsid w:val="0089452C"/>
    <w:rsid w:val="008B4660"/>
    <w:rsid w:val="00AA1D8D"/>
    <w:rsid w:val="00B47730"/>
    <w:rsid w:val="00C63CBC"/>
    <w:rsid w:val="00CB0664"/>
    <w:rsid w:val="00EC3F91"/>
    <w:rsid w:val="00F37C94"/>
    <w:rsid w:val="00FC693F"/>
    <w:rsid w:val="0321A684"/>
    <w:rsid w:val="090785F4"/>
    <w:rsid w:val="4EFFF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C1EDD99-088C-4B51-A430-B9920873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2ed8ea-d217-43af-bb33-abd3c252103c}" enabled="0" method="" siteId="{092ed8ea-d217-43af-bb33-abd3c25210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120</Words>
  <Characters>666</Characters>
  <Application>Microsoft Office Word</Application>
  <DocSecurity>0</DocSecurity>
  <Lines>5</Lines>
  <Paragraphs>1</Paragraphs>
  <ScaleCrop>false</ScaleCrop>
  <Manager/>
  <Company/>
  <LinksUpToDate>false</LinksUpToDate>
  <CharactersWithSpaces>785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Rulkens L. (Leonie)</dc:creator>
  <cp:keywords/>
  <dc:description>generated by python-docx</dc:description>
  <cp:lastModifiedBy>Rulkens L. (Leonie)</cp:lastModifiedBy>
  <cp:revision>11</cp:revision>
  <dcterms:created xsi:type="dcterms:W3CDTF">2026-05-10T17:18:00Z</dcterms:created>
  <dcterms:modified xsi:type="dcterms:W3CDTF">2026-05-11T12:27:00Z</dcterms:modified>
  <cp:category/>
</cp:coreProperties>
</file>